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E5C2" w14:textId="77777777" w:rsidR="00711207" w:rsidRPr="003236D1" w:rsidRDefault="00000000" w:rsidP="003236D1">
      <w:pPr>
        <w:jc w:val="center"/>
        <w:rPr>
          <w:b/>
          <w:bCs/>
          <w:sz w:val="24"/>
          <w:szCs w:val="24"/>
        </w:rPr>
      </w:pPr>
      <w:r w:rsidRPr="003236D1">
        <w:rPr>
          <w:b/>
          <w:bCs/>
          <w:sz w:val="24"/>
          <w:szCs w:val="24"/>
        </w:rPr>
        <w:t>Carta al Editor</w:t>
      </w:r>
    </w:p>
    <w:p w14:paraId="4CE51752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Fecha</w:t>
      </w:r>
    </w:p>
    <w:p w14:paraId="0BBC8872" w14:textId="330A0061" w:rsidR="00711207" w:rsidRPr="003236D1" w:rsidRDefault="003236D1" w:rsidP="003236D1">
      <w:pPr>
        <w:rPr>
          <w:sz w:val="24"/>
          <w:szCs w:val="24"/>
        </w:rPr>
      </w:pPr>
      <w:r>
        <w:rPr>
          <w:sz w:val="24"/>
          <w:szCs w:val="24"/>
        </w:rPr>
        <w:t>Nombre Editor: Romina Daza Ramos</w:t>
      </w:r>
      <w:r w:rsidR="00000000" w:rsidRPr="003236D1">
        <w:rPr>
          <w:sz w:val="24"/>
          <w:szCs w:val="24"/>
        </w:rPr>
        <w:br/>
      </w:r>
      <w:proofErr w:type="spellStart"/>
      <w:r w:rsidR="00000000" w:rsidRPr="003236D1">
        <w:rPr>
          <w:sz w:val="24"/>
          <w:szCs w:val="24"/>
        </w:rPr>
        <w:t>Revista</w:t>
      </w:r>
      <w:proofErr w:type="spellEnd"/>
      <w:r w:rsidR="00000000" w:rsidRPr="003236D1">
        <w:rPr>
          <w:sz w:val="24"/>
          <w:szCs w:val="24"/>
        </w:rPr>
        <w:t xml:space="preserve"> INGENIATEC</w:t>
      </w:r>
      <w:r w:rsidR="00000000" w:rsidRPr="003236D1">
        <w:rPr>
          <w:sz w:val="24"/>
          <w:szCs w:val="24"/>
        </w:rPr>
        <w:br/>
      </w:r>
      <w:proofErr w:type="spellStart"/>
      <w:r w:rsidR="00000000" w:rsidRPr="003236D1">
        <w:rPr>
          <w:sz w:val="24"/>
          <w:szCs w:val="24"/>
        </w:rPr>
        <w:t>Facultad</w:t>
      </w:r>
      <w:proofErr w:type="spellEnd"/>
      <w:r w:rsidR="00000000" w:rsidRPr="003236D1">
        <w:rPr>
          <w:sz w:val="24"/>
          <w:szCs w:val="24"/>
        </w:rPr>
        <w:t xml:space="preserve"> de Ciencias y Tecnología</w:t>
      </w:r>
      <w:r w:rsidR="00000000" w:rsidRPr="003236D1">
        <w:rPr>
          <w:sz w:val="24"/>
          <w:szCs w:val="24"/>
        </w:rPr>
        <w:br/>
        <w:t>Universidad San Francisco Xavier de Chuquisaca</w:t>
      </w:r>
    </w:p>
    <w:p w14:paraId="5ACB4738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Estimado/a Editor/a:</w:t>
      </w:r>
    </w:p>
    <w:p w14:paraId="437805F6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Por medio de la presente, envío el manuscrito titulado [Título del Artículo] para su consideración en la revista INGENIATEC.</w:t>
      </w:r>
    </w:p>
    <w:p w14:paraId="6E89874E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Declaro que este manuscrito es original, no ha sido publicado ni está en proceso de evaluación en otra revista.</w:t>
      </w:r>
    </w:p>
    <w:p w14:paraId="2D18AC7B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Agradezco su atención y quedo a disposición para cualquier consulta.</w:t>
      </w:r>
    </w:p>
    <w:p w14:paraId="269DA8F3" w14:textId="77777777" w:rsidR="00711207" w:rsidRPr="003236D1" w:rsidRDefault="00000000" w:rsidP="003236D1">
      <w:pPr>
        <w:rPr>
          <w:sz w:val="24"/>
          <w:szCs w:val="24"/>
        </w:rPr>
      </w:pPr>
      <w:r w:rsidRPr="003236D1">
        <w:rPr>
          <w:sz w:val="24"/>
          <w:szCs w:val="24"/>
        </w:rPr>
        <w:t>Atentamente,</w:t>
      </w:r>
      <w:r w:rsidRPr="003236D1">
        <w:rPr>
          <w:sz w:val="24"/>
          <w:szCs w:val="24"/>
        </w:rPr>
        <w:br/>
        <w:t>[Nombre completo del autor]</w:t>
      </w:r>
      <w:r w:rsidRPr="003236D1">
        <w:rPr>
          <w:sz w:val="24"/>
          <w:szCs w:val="24"/>
        </w:rPr>
        <w:br/>
        <w:t>[Afiliación institucional]</w:t>
      </w:r>
      <w:r w:rsidRPr="003236D1">
        <w:rPr>
          <w:sz w:val="24"/>
          <w:szCs w:val="24"/>
        </w:rPr>
        <w:br/>
        <w:t>[Correo electrónico]</w:t>
      </w:r>
    </w:p>
    <w:sectPr w:rsidR="00711207" w:rsidRPr="003236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212940">
    <w:abstractNumId w:val="8"/>
  </w:num>
  <w:num w:numId="2" w16cid:durableId="1210991251">
    <w:abstractNumId w:val="6"/>
  </w:num>
  <w:num w:numId="3" w16cid:durableId="1918518634">
    <w:abstractNumId w:val="5"/>
  </w:num>
  <w:num w:numId="4" w16cid:durableId="627782038">
    <w:abstractNumId w:val="4"/>
  </w:num>
  <w:num w:numId="5" w16cid:durableId="1011250849">
    <w:abstractNumId w:val="7"/>
  </w:num>
  <w:num w:numId="6" w16cid:durableId="2019383211">
    <w:abstractNumId w:val="3"/>
  </w:num>
  <w:num w:numId="7" w16cid:durableId="997685752">
    <w:abstractNumId w:val="2"/>
  </w:num>
  <w:num w:numId="8" w16cid:durableId="1372532705">
    <w:abstractNumId w:val="1"/>
  </w:num>
  <w:num w:numId="9" w16cid:durableId="119507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36D1"/>
    <w:rsid w:val="00326F90"/>
    <w:rsid w:val="00711207"/>
    <w:rsid w:val="00AA1D8D"/>
    <w:rsid w:val="00AE747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E124D"/>
  <w14:defaultImageDpi w14:val="300"/>
  <w15:docId w15:val="{94400750-C3FD-4191-94BC-7BCAFAF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Rommy Daza Ramos</cp:lastModifiedBy>
  <cp:revision>2</cp:revision>
  <dcterms:created xsi:type="dcterms:W3CDTF">2025-05-12T21:13:00Z</dcterms:created>
  <dcterms:modified xsi:type="dcterms:W3CDTF">2025-05-12T21:13:00Z</dcterms:modified>
  <cp:category/>
</cp:coreProperties>
</file>